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Familia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muchacho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novio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novia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abuleo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familia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Amigo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primos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muchacha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Familia crossword puzzle</dc:title>
  <dcterms:created xsi:type="dcterms:W3CDTF">2021-10-11T06:45:12Z</dcterms:created>
  <dcterms:modified xsi:type="dcterms:W3CDTF">2021-10-11T06:45:12Z</dcterms:modified>
</cp:coreProperties>
</file>