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Familia, deportes, y celebraciones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Fútbol, tenis, beisbol, basquetbol…etc.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hijo de tu hermana/o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hermano de tu esposo/a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mi cumpleaños vamos a tener una gran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nuevo esposo a tu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infinitive of "conociste"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niño que apenas nació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infinitive of "nos divertioms"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abuela de tu abuela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 celebración del nacimiento de alguien.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chica con quien casaste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primer día de enero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infinitive of "iba"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hijo de tu padrastro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noche antes de la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Alguien con una esposa muerta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celebración donde un hombre y una novia se casan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 tu familia son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infinitive of "supe"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infinitive of "Pidió"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Familia, deportes, y celebraciones </dc:title>
  <dcterms:created xsi:type="dcterms:W3CDTF">2021-10-11T06:45:27Z</dcterms:created>
  <dcterms:modified xsi:type="dcterms:W3CDTF">2021-10-11T06:45:27Z</dcterms:modified>
</cp:coreProperties>
</file>