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bambi    </w:t>
      </w:r>
      <w:r>
        <w:t xml:space="preserve">   chicken    </w:t>
      </w:r>
      <w:r>
        <w:t xml:space="preserve">   happines    </w:t>
      </w:r>
      <w:r>
        <w:t xml:space="preserve">   tony    </w:t>
      </w:r>
      <w:r>
        <w:t xml:space="preserve">   memesh    </w:t>
      </w:r>
      <w:r>
        <w:t xml:space="preserve">   mocha    </w:t>
      </w:r>
      <w:r>
        <w:t xml:space="preserve">   doggo    </w:t>
      </w:r>
      <w:r>
        <w:t xml:space="preserve">   nugget    </w:t>
      </w:r>
      <w:r>
        <w:t xml:space="preserve">   ejay    </w:t>
      </w:r>
      <w:r>
        <w:t xml:space="preserve">   kaitlyn    </w:t>
      </w:r>
      <w:r>
        <w:t xml:space="preserve">   karla    </w:t>
      </w:r>
      <w:r>
        <w:t xml:space="preserve">   jay    </w:t>
      </w:r>
      <w:r>
        <w:t xml:space="preserve">   ana    </w:t>
      </w:r>
      <w:r>
        <w:t xml:space="preserve">   kimberly    </w:t>
      </w:r>
      <w:r>
        <w:t xml:space="preserve">   marcelo    </w:t>
      </w:r>
      <w:r>
        <w:t xml:space="preserve">   kathleen    </w:t>
      </w:r>
      <w:r>
        <w:t xml:space="preserve">   matthew    </w:t>
      </w:r>
      <w:r>
        <w:t xml:space="preserve">   Egon    </w:t>
      </w:r>
      <w:r>
        <w:t xml:space="preserve">   loki    </w:t>
      </w:r>
      <w:r>
        <w:t xml:space="preserve">   Darlene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2021-10-11T06:45:43Z</dcterms:created>
  <dcterms:modified xsi:type="dcterms:W3CDTF">2021-10-11T06:45:43Z</dcterms:modified>
</cp:coreProperties>
</file>