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Familia y Bodas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hermana de mi esposo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los hermanos se parece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hermano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dos personas en un relacion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fiesta despues de la ceremonia de enlace con comida y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tu no estas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personas a mi ceremonia de enlace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un persona anticipa todos los personas a dan ella todo ella quiere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hijo de mi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tu no estas alegre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un anillo que un novio da a tu durante los esponsales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anillo que un novio da a tu durante la ceremonia de enlace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miembres de mi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regalos mi y mi esposo recipiamos despues de el 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la novia lleva durante la ceremonia de enlace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chico que es la mejor amigo de el novio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tu no estas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chica que es la mejor amiga de la novia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tu no estas infeliz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tu ves tu novio habla con un otra chica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y Bodas</dc:title>
  <dcterms:created xsi:type="dcterms:W3CDTF">2021-10-11T06:45:51Z</dcterms:created>
  <dcterms:modified xsi:type="dcterms:W3CDTF">2021-10-11T06:45:51Z</dcterms:modified>
</cp:coreProperties>
</file>