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Familia y 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nunca    </w:t>
      </w:r>
      <w:r>
        <w:t xml:space="preserve">   siempre    </w:t>
      </w:r>
      <w:r>
        <w:t xml:space="preserve">   alto    </w:t>
      </w:r>
      <w:r>
        <w:t xml:space="preserve">   feo    </w:t>
      </w:r>
      <w:r>
        <w:t xml:space="preserve">   guapo    </w:t>
      </w:r>
      <w:r>
        <w:t xml:space="preserve">   divertido    </w:t>
      </w:r>
      <w:r>
        <w:t xml:space="preserve">   simpatico    </w:t>
      </w:r>
      <w:r>
        <w:t xml:space="preserve">   hermano    </w:t>
      </w:r>
      <w:r>
        <w:t xml:space="preserve">   pez    </w:t>
      </w:r>
      <w:r>
        <w:t xml:space="preserve">   gato    </w:t>
      </w:r>
      <w:r>
        <w:t xml:space="preserve">   perro    </w:t>
      </w:r>
      <w:r>
        <w:t xml:space="preserve">   caballo    </w:t>
      </w:r>
      <w:r>
        <w:t xml:space="preserve">   conejo    </w:t>
      </w:r>
      <w:r>
        <w:t xml:space="preserve">   abuela    </w:t>
      </w:r>
      <w:r>
        <w:t xml:space="preserve">   abuelo    </w:t>
      </w:r>
      <w:r>
        <w:t xml:space="preserve">   madre    </w:t>
      </w:r>
      <w:r>
        <w:t xml:space="preserve">   padre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Familia y animales</dc:title>
  <dcterms:created xsi:type="dcterms:W3CDTF">2021-10-11T06:45:05Z</dcterms:created>
  <dcterms:modified xsi:type="dcterms:W3CDTF">2021-10-11T06:45:05Z</dcterms:modified>
</cp:coreProperties>
</file>