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Familia y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rubio    </w:t>
      </w:r>
      <w:r>
        <w:t xml:space="preserve">   rizado    </w:t>
      </w:r>
      <w:r>
        <w:t xml:space="preserve">   pelirrojo    </w:t>
      </w:r>
      <w:r>
        <w:t xml:space="preserve">   oscuros    </w:t>
      </w:r>
      <w:r>
        <w:t xml:space="preserve">   moreno    </w:t>
      </w:r>
      <w:r>
        <w:t xml:space="preserve">   mayor    </w:t>
      </w:r>
      <w:r>
        <w:t xml:space="preserve">   maleducado    </w:t>
      </w:r>
      <w:r>
        <w:t xml:space="preserve">   liso    </w:t>
      </w:r>
      <w:r>
        <w:t xml:space="preserve">   largo    </w:t>
      </w:r>
      <w:r>
        <w:t xml:space="preserve">   joven    </w:t>
      </w:r>
      <w:r>
        <w:t xml:space="preserve">   inteligente    </w:t>
      </w:r>
      <w:r>
        <w:t xml:space="preserve">   habladora    </w:t>
      </w:r>
      <w:r>
        <w:t xml:space="preserve">   guapo    </w:t>
      </w:r>
      <w:r>
        <w:t xml:space="preserve">   gordo    </w:t>
      </w:r>
      <w:r>
        <w:t xml:space="preserve">   gafas    </w:t>
      </w:r>
      <w:r>
        <w:t xml:space="preserve">   fuerte    </w:t>
      </w:r>
      <w:r>
        <w:t xml:space="preserve">   feo    </w:t>
      </w:r>
      <w:r>
        <w:t xml:space="preserve">   divertido    </w:t>
      </w:r>
      <w:r>
        <w:t xml:space="preserve">   delgado    </w:t>
      </w:r>
      <w:r>
        <w:t xml:space="preserve">   corto    </w:t>
      </w:r>
      <w:r>
        <w:t xml:space="preserve">   claros    </w:t>
      </w:r>
      <w:r>
        <w:t xml:space="preserve">   calvo    </w:t>
      </w:r>
      <w:r>
        <w:t xml:space="preserve">   bigote    </w:t>
      </w:r>
      <w:r>
        <w:t xml:space="preserve">   barba    </w:t>
      </w:r>
      <w:r>
        <w:t xml:space="preserve">   bajo    </w:t>
      </w:r>
      <w:r>
        <w:t xml:space="preserve">   alto    </w:t>
      </w:r>
      <w:r>
        <w:t xml:space="preserve">   amable    </w:t>
      </w:r>
      <w:r>
        <w:t xml:space="preserve">   aburrido    </w:t>
      </w:r>
      <w:r>
        <w:t xml:space="preserve">   abierto    </w:t>
      </w:r>
      <w:r>
        <w:t xml:space="preserve">   zapatos    </w:t>
      </w:r>
      <w:r>
        <w:t xml:space="preserve">   vestido    </w:t>
      </w:r>
      <w:r>
        <w:t xml:space="preserve">   traje    </w:t>
      </w:r>
      <w:r>
        <w:t xml:space="preserve">   sueter    </w:t>
      </w:r>
      <w:r>
        <w:t xml:space="preserve">   sandalias    </w:t>
      </w:r>
      <w:r>
        <w:t xml:space="preserve">   pantalones    </w:t>
      </w:r>
      <w:r>
        <w:t xml:space="preserve">   corbata    </w:t>
      </w:r>
      <w:r>
        <w:t xml:space="preserve">   chaqueta    </w:t>
      </w:r>
      <w:r>
        <w:t xml:space="preserve">   camiseta    </w:t>
      </w:r>
      <w:r>
        <w:t xml:space="preserve">   camisa    </w:t>
      </w:r>
      <w:r>
        <w:t xml:space="preserve">   caletines    </w:t>
      </w:r>
      <w:r>
        <w:t xml:space="preserve">   bufanda    </w:t>
      </w:r>
      <w:r>
        <w:t xml:space="preserve">   botas    </w:t>
      </w:r>
      <w:r>
        <w:t xml:space="preserve">   abrigo    </w:t>
      </w:r>
      <w:r>
        <w:t xml:space="preserve">   sobrina    </w:t>
      </w:r>
      <w:r>
        <w:t xml:space="preserve">   primo    </w:t>
      </w:r>
      <w:r>
        <w:t xml:space="preserve">   padre    </w:t>
      </w:r>
      <w:r>
        <w:t xml:space="preserve">   nieta    </w:t>
      </w:r>
      <w:r>
        <w:t xml:space="preserve">   hijos    </w:t>
      </w:r>
      <w:r>
        <w:t xml:space="preserve">   hija    </w:t>
      </w:r>
      <w:r>
        <w:t xml:space="preserve">   hermanos    </w:t>
      </w:r>
      <w:r>
        <w:t xml:space="preserve">   hermana    </w:t>
      </w:r>
      <w:r>
        <w:t xml:space="preserve">   esposa    </w:t>
      </w:r>
      <w:r>
        <w:t xml:space="preserve">   esposo    </w:t>
      </w:r>
      <w:r>
        <w:t xml:space="preserve">   abuelo    </w:t>
      </w:r>
      <w:r>
        <w:t xml:space="preserve">   abuela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Familia y ropa</dc:title>
  <dcterms:created xsi:type="dcterms:W3CDTF">2021-10-11T06:45:14Z</dcterms:created>
  <dcterms:modified xsi:type="dcterms:W3CDTF">2021-10-11T06:45:14Z</dcterms:modified>
</cp:coreProperties>
</file>