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Familiar Negativo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not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not touch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not travel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not broadcast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not punish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not 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not start/begin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not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not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not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not rob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talk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Familiar Negativo</dc:title>
  <dcterms:created xsi:type="dcterms:W3CDTF">2021-10-11T06:45:19Z</dcterms:created>
  <dcterms:modified xsi:type="dcterms:W3CDTF">2021-10-11T06:45:19Z</dcterms:modified>
</cp:coreProperties>
</file>