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Familiar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to the _______________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it up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 on the _______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the ________ things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pledge __________ to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 rests, your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a _______ for your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on your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picture is worth a _________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a __________ out of a molehill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had _________ to do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pick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_______, handle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ring around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_________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 of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 speak for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Familiar Phrases</dc:title>
  <dcterms:created xsi:type="dcterms:W3CDTF">2021-10-11T06:45:41Z</dcterms:created>
  <dcterms:modified xsi:type="dcterms:W3CDTF">2021-10-11T06:45:41Z</dcterms:modified>
</cp:coreProperties>
</file>