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Familiar words, familiar phrases?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important to know how to_______________ information from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 __________ of s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teenagers have become _____________ of bullying via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of s________________.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Something’s wrong with our_________________ ___________________ - I can’t seem to _______________ my incoming emails.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think we should treat _________________ the same way as any other bullies.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that all their friends also use ______________________  _______ can easily give teenagers a f _ _ _ _ s _ _ _ _ of s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digital media can lead to ____________ efficiency at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can’t seem to _______________ my incoming emails.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 can easily give teenagers a f _ _ _ _ s _ _ _ _ of s _ _ _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Familiar words, familiar phrases?</dc:title>
  <dcterms:created xsi:type="dcterms:W3CDTF">2021-10-11T06:46:43Z</dcterms:created>
  <dcterms:modified xsi:type="dcterms:W3CDTF">2021-10-11T06:46:43Z</dcterms:modified>
</cp:coreProperties>
</file>