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Familias de 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verbo = dibujar, sustantivo = el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verbo = consumir, sustantivo = el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verbo = inmigrar, sustantivo, person = el/la_______________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verbo = amor, sustantivo, persona = el/la_______________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sustantivo = el sueno, verbo =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verbo = comenzar, sustantivo = el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sustantivo, deporte = futbol, sustantivo, persona = el/la______________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verbo = simbolizar, sustantivo = el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sustantivo = descubrimiento, verbo = sustantivo =________________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Verbo = estrellar, sustantivo = la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sustantivo - una muestra, verbo =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sustantivo = refleccion, verbo = 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Verbo = influir, sustantivo = la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verbo = querer, sustantivo, saludo (Anrede) = 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Familias de palabras</dc:title>
  <dcterms:created xsi:type="dcterms:W3CDTF">2021-10-11T06:47:03Z</dcterms:created>
  <dcterms:modified xsi:type="dcterms:W3CDTF">2021-10-11T06:47:03Z</dcterms:modified>
</cp:coreProperties>
</file>