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Familie</w:t>
      </w:r>
    </w:p>
    <w:p>
      <w:pPr>
        <w:pStyle w:val="Questions"/>
      </w:pPr>
      <w:r>
        <w:t xml:space="preserve">1. AMO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RRDEUB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POA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VARET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KNLEO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FFENE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AIMILFE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SOCUNI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ENCITH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IDKN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WCSSEHETR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TETAN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TRTUEM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EWTEGSSHRCI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</dc:title>
  <dcterms:created xsi:type="dcterms:W3CDTF">2021-10-11T06:46:39Z</dcterms:created>
  <dcterms:modified xsi:type="dcterms:W3CDTF">2021-10-11T06:46:39Z</dcterms:modified>
</cp:coreProperties>
</file>