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Dochter van je oma of opa of oom enzovoort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Moeder van jouw moeder of vader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Zoon van je oma of opa of oom enzovoort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Vader van jouw moeder of vader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Andere vrouw van jouw vader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Zus van jouw man of vrouw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Ouders van jouw man of vrouw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Andere man van jouw moeder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Broer van jouw man of vrouw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</dc:title>
  <dcterms:created xsi:type="dcterms:W3CDTF">2021-10-11T06:45:58Z</dcterms:created>
  <dcterms:modified xsi:type="dcterms:W3CDTF">2021-10-11T06:45:58Z</dcterms:modified>
</cp:coreProperties>
</file>