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 und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Mutter    </w:t>
      </w:r>
      <w:r>
        <w:t xml:space="preserve">   frech    </w:t>
      </w:r>
      <w:r>
        <w:t xml:space="preserve">   faul    </w:t>
      </w:r>
      <w:r>
        <w:t xml:space="preserve">   freundlich    </w:t>
      </w:r>
      <w:r>
        <w:t xml:space="preserve">   schnell    </w:t>
      </w:r>
      <w:r>
        <w:t xml:space="preserve">   laufen    </w:t>
      </w:r>
      <w:r>
        <w:t xml:space="preserve">   Bruder    </w:t>
      </w:r>
      <w:r>
        <w:t xml:space="preserve">   Schwester    </w:t>
      </w:r>
      <w:r>
        <w:t xml:space="preserve">   Tschüss    </w:t>
      </w:r>
      <w:r>
        <w:t xml:space="preserve">   braune    </w:t>
      </w:r>
      <w:r>
        <w:t xml:space="preserve">   spielen    </w:t>
      </w:r>
      <w:r>
        <w:t xml:space="preserve">   Lieblingsstadt    </w:t>
      </w:r>
      <w:r>
        <w:t xml:space="preserve">   Haustier    </w:t>
      </w:r>
      <w:r>
        <w:t xml:space="preserve">   gemein    </w:t>
      </w:r>
      <w:r>
        <w:t xml:space="preserve">   schön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 und Tiere</dc:title>
  <dcterms:created xsi:type="dcterms:W3CDTF">2021-10-11T06:46:29Z</dcterms:created>
  <dcterms:modified xsi:type="dcterms:W3CDTF">2021-10-11T06:46:29Z</dcterms:modified>
</cp:coreProperties>
</file>