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Familienmitglieder</w:t>
      </w:r>
    </w:p>
    <w:p>
      <w:pPr>
        <w:pStyle w:val="Questions"/>
      </w:pPr>
      <w:r>
        <w:t xml:space="preserve">1. RRUBDE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CSTREHEWS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EVATR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RMTUTE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KONEL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TTAEN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RUFA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TOTRCEH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FFEEN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HNETCI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RGLOSNERSET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REELNT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IUOCS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KUSNI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KNLEE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NLEKNEI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Familienmitglieder</dc:title>
  <dcterms:created xsi:type="dcterms:W3CDTF">2021-10-11T06:45:30Z</dcterms:created>
  <dcterms:modified xsi:type="dcterms:W3CDTF">2021-10-11T06:45:30Z</dcterms:modified>
</cp:coreProperties>
</file>