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Familieraai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Waar het Frikkie gebly toe hy Yolanda ontmoet het?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Wat is Mercia se nooiensvan?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Waar is Pieter gebore?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watter laerskool was Melissa?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Waar is Sonja gebore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Watter maand is Xavier gebore?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Waar het Sonja en Yolanda in Vereeniging gewerk?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Watter maand is Zander gebore?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Wat was Willem se gunsteling rugby span?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Watter hoërskool was die Van der Merwetjies?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Wie se maatjie was Ilse Bosch?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Waar is Yolanda gebore?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watter laerskool was die Broodjies?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Watter kar het Frikkie gery toe hy en Yolanda ontmoet het?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Wie is Ronel se maatjie van Graad 1 af?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Waar is Mercia gebore?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Watter skool was Petrus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Watter maand verjaar Samune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Waar het Melissa en Herman ontmoet?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Waar was Ouma en Oupa Plaas se plaas?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Waar het Ronel vir Pieter ontmoet?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Van waar is die Van Stadens?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Wie is Samune se favourite One Direction lid?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Watter fabrikaat was Sonja se eerste kar?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Familieraai</dc:title>
  <dcterms:created xsi:type="dcterms:W3CDTF">2021-10-11T06:45:55Z</dcterms:created>
  <dcterms:modified xsi:type="dcterms:W3CDTF">2021-10-11T06:45:55Z</dcterms:modified>
</cp:coreProperties>
</file>