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surrogacy    </w:t>
      </w:r>
      <w:r>
        <w:t xml:space="preserve">   same-sex    </w:t>
      </w:r>
      <w:r>
        <w:t xml:space="preserve">   four    </w:t>
      </w:r>
      <w:r>
        <w:t xml:space="preserve">   Lamech    </w:t>
      </w:r>
      <w:r>
        <w:t xml:space="preserve">   polygamy    </w:t>
      </w:r>
      <w:r>
        <w:t xml:space="preserve">   elderly parents    </w:t>
      </w:r>
      <w:r>
        <w:t xml:space="preserve">   social skills    </w:t>
      </w:r>
      <w:r>
        <w:t xml:space="preserve">   stability    </w:t>
      </w:r>
      <w:r>
        <w:t xml:space="preserve">   madrasah    </w:t>
      </w:r>
      <w:r>
        <w:t xml:space="preserve">   education    </w:t>
      </w:r>
      <w:r>
        <w:t xml:space="preserve">   multiply    </w:t>
      </w:r>
      <w:r>
        <w:t xml:space="preserve">   procreation    </w:t>
      </w:r>
      <w:r>
        <w:t xml:space="preserve">   protection    </w:t>
      </w:r>
      <w:r>
        <w:t xml:space="preserve">   respect    </w:t>
      </w:r>
      <w:r>
        <w:t xml:space="preserve">   obedience    </w:t>
      </w:r>
      <w:r>
        <w:t xml:space="preserve">   honour    </w:t>
      </w:r>
      <w:r>
        <w:t xml:space="preserve">   extended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</dc:title>
  <dcterms:created xsi:type="dcterms:W3CDTF">2021-10-11T06:46:21Z</dcterms:created>
  <dcterms:modified xsi:type="dcterms:W3CDTF">2021-10-11T06:46:21Z</dcterms:modified>
</cp:coreProperties>
</file>