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Sisters    </w:t>
      </w:r>
      <w:r>
        <w:t xml:space="preserve">   Uncles    </w:t>
      </w:r>
      <w:r>
        <w:t xml:space="preserve">   Aunts    </w:t>
      </w:r>
      <w:r>
        <w:t xml:space="preserve">   Grandparents    </w:t>
      </w:r>
      <w:r>
        <w:t xml:space="preserve">   Cousins    </w:t>
      </w:r>
      <w:r>
        <w:t xml:space="preserve">   Siblings    </w:t>
      </w:r>
      <w:r>
        <w:t xml:space="preserve">   Extended    </w:t>
      </w:r>
      <w:r>
        <w:t xml:space="preserve">   Father    </w:t>
      </w:r>
      <w:r>
        <w:t xml:space="preserve">   Mother    </w:t>
      </w:r>
      <w:r>
        <w:t xml:space="preserve">   Custody    </w:t>
      </w:r>
      <w:r>
        <w:t xml:space="preserve">   Foster    </w:t>
      </w:r>
      <w:r>
        <w:t xml:space="preserve">   Adoptive    </w:t>
      </w:r>
      <w:r>
        <w:t xml:space="preserve">   Multicultural    </w:t>
      </w:r>
      <w:r>
        <w:t xml:space="preserve">   Step parent    </w:t>
      </w:r>
      <w:r>
        <w:t xml:space="preserve">   Blended    </w:t>
      </w:r>
      <w:r>
        <w:t xml:space="preserve">   Nuclear    </w:t>
      </w:r>
      <w:r>
        <w:t xml:space="preserve">   Single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</dc:title>
  <dcterms:created xsi:type="dcterms:W3CDTF">2021-10-11T06:46:34Z</dcterms:created>
  <dcterms:modified xsi:type="dcterms:W3CDTF">2021-10-11T06:46:34Z</dcterms:modified>
</cp:coreProperties>
</file>