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&amp; Households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sociologist who came up with instrumental and expressive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points out that it can be difficult to count domestic violence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Rejects Parsons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geared towards achieving success at work so they can provide for their family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sociologist who found that fewer than 20% of husbands had a major role in childcare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family did Young and Wilmott come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couple shares tasks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controlling, coercive or threatening beahviour, violence or abuse between those aged 16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geared towards primary socialisation of children and meeting family's emotional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gender that does more housework and childcare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Hochschild call taking responsibility of other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partners have access to income and joint responibility for expenditure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&amp; Households</dc:title>
  <dcterms:created xsi:type="dcterms:W3CDTF">2021-10-11T06:45:13Z</dcterms:created>
  <dcterms:modified xsi:type="dcterms:W3CDTF">2021-10-11T06:45:13Z</dcterms:modified>
</cp:coreProperties>
</file>