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 &amp; Households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Hochschild Call Taking Responsibility of Other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Reject Parsons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Gender That Takes Care Of The Home &amp;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Argues That Woman Working Full-Time Is Leading To More Equal Division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Shift Do Women Do Accoring to Hoschhild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20% Of Husbands Had Major Role In Childcare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Couple Shares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Notes That Women &amp; Men Equal Leisure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Family Is More Equal &amp;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Gender That Only 1% Cares For Sick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&amp; Households</dc:title>
  <dcterms:created xsi:type="dcterms:W3CDTF">2021-10-11T06:45:15Z</dcterms:created>
  <dcterms:modified xsi:type="dcterms:W3CDTF">2021-10-11T06:45:15Z</dcterms:modified>
</cp:coreProperties>
</file>