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Families In Canada.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supposition or a system of ideas intended to explain something, especially one based on general principles independent of the thing to be explained.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usual, typical, or standard.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consisting of parents and children living together in a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serious disagreement or argument, typically a protracted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behavior based on mental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human societies and cultures and their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practice of training people to obey rules or a code of behavior, using punishment to correct disobedience.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or theory that is put forward as a premise to be maintained or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socialolgical theory that looks at how a society is organized to preform it's required functions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Relating to the structure of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studies is an area of psychological study and research that examines how individuals change and grow and how those changes interact within the family matrix.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advocacy of women's rights on the basis of the equality of the sexes.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social science that explains the behavior of individuals as they interact in social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function assumed or part played by a person or thing in a particular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relative social, professional, or other standing of someone or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 In Canada.</dc:title>
  <dcterms:created xsi:type="dcterms:W3CDTF">2021-10-11T06:45:53Z</dcterms:created>
  <dcterms:modified xsi:type="dcterms:W3CDTF">2021-10-11T06:45:53Z</dcterms:modified>
</cp:coreProperties>
</file>