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Families Today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Adoption    </w:t>
      </w:r>
      <w:r>
        <w:t xml:space="preserve">   Adoption Agency    </w:t>
      </w:r>
      <w:r>
        <w:t xml:space="preserve">   Authoritarian    </w:t>
      </w:r>
      <w:r>
        <w:t xml:space="preserve">   Closed Adoption    </w:t>
      </w:r>
      <w:r>
        <w:t xml:space="preserve">   Cultural Diversity    </w:t>
      </w:r>
      <w:r>
        <w:t xml:space="preserve">   Democratic    </w:t>
      </w:r>
      <w:r>
        <w:t xml:space="preserve">   Discipline    </w:t>
      </w:r>
      <w:r>
        <w:t xml:space="preserve">   Extended Family    </w:t>
      </w:r>
      <w:r>
        <w:t xml:space="preserve">   Family Life Cycle    </w:t>
      </w:r>
      <w:r>
        <w:t xml:space="preserve">   Foster Families    </w:t>
      </w:r>
      <w:r>
        <w:t xml:space="preserve">   Guardian    </w:t>
      </w:r>
      <w:r>
        <w:t xml:space="preserve">   Guidance    </w:t>
      </w:r>
      <w:r>
        <w:t xml:space="preserve">   Illegal Market    </w:t>
      </w:r>
      <w:r>
        <w:t xml:space="preserve">   Independent Adoption    </w:t>
      </w:r>
      <w:r>
        <w:t xml:space="preserve">   Induction    </w:t>
      </w:r>
      <w:r>
        <w:t xml:space="preserve">   Joint Custody    </w:t>
      </w:r>
      <w:r>
        <w:t xml:space="preserve">   Love Withdrawal    </w:t>
      </w:r>
      <w:r>
        <w:t xml:space="preserve">   Multicultural Diversity    </w:t>
      </w:r>
      <w:r>
        <w:t xml:space="preserve">   Nuclear Family    </w:t>
      </w:r>
      <w:r>
        <w:t xml:space="preserve">   Nurturance    </w:t>
      </w:r>
      <w:r>
        <w:t xml:space="preserve">   Open Adoption    </w:t>
      </w:r>
      <w:r>
        <w:t xml:space="preserve">   Permissive    </w:t>
      </w:r>
      <w:r>
        <w:t xml:space="preserve">   Power Assertion    </w:t>
      </w:r>
      <w:r>
        <w:t xml:space="preserve">   Single Parent Fanilies    </w:t>
      </w:r>
      <w:r>
        <w:t xml:space="preserve">   Step Families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Families Today </dc:title>
  <dcterms:created xsi:type="dcterms:W3CDTF">2021-10-11T06:45:58Z</dcterms:created>
  <dcterms:modified xsi:type="dcterms:W3CDTF">2021-10-11T06:45:58Z</dcterms:modified>
</cp:coreProperties>
</file>