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Families and Aging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people who share a statistical or demographic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years a person may expect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births per population in a given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prejudice of one's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ideal sequence of events/positions an average person is expected to experience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person who entertains their grandchildren from the mundane aspects of their daily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that focuses on the social aspects of aging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service people such as carriers or neighbors who keep an eye on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social, emotional, biological,intellectual and spiritual processes of aging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births of live births per 1,000 women aged 15-44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Families and Aging</dc:title>
  <dcterms:created xsi:type="dcterms:W3CDTF">2021-10-11T06:46:02Z</dcterms:created>
  <dcterms:modified xsi:type="dcterms:W3CDTF">2021-10-11T06:46:02Z</dcterms:modified>
</cp:coreProperties>
</file>