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are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Time and All Eternity    </w:t>
      </w:r>
      <w:r>
        <w:t xml:space="preserve">   Forgiveness    </w:t>
      </w:r>
      <w:r>
        <w:t xml:space="preserve">   Jesus Christ    </w:t>
      </w:r>
      <w:r>
        <w:t xml:space="preserve">   Home    </w:t>
      </w:r>
      <w:r>
        <w:t xml:space="preserve">   Love    </w:t>
      </w:r>
      <w:r>
        <w:t xml:space="preserve">   Patience    </w:t>
      </w:r>
      <w:r>
        <w:t xml:space="preserve">   Family Home Evening    </w:t>
      </w:r>
      <w:r>
        <w:t xml:space="preserve">   Prayer    </w:t>
      </w:r>
      <w:r>
        <w:t xml:space="preserve">   Scripture Study    </w:t>
      </w:r>
      <w:r>
        <w:t xml:space="preserve">   Children    </w:t>
      </w:r>
      <w:r>
        <w:t xml:space="preserve">   Temple Marriage    </w:t>
      </w:r>
      <w:r>
        <w:t xml:space="preserve">   The Family Proclamation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are Forever</dc:title>
  <dcterms:created xsi:type="dcterms:W3CDTF">2021-10-11T06:45:49Z</dcterms:created>
  <dcterms:modified xsi:type="dcterms:W3CDTF">2021-10-11T06:45:49Z</dcterms:modified>
</cp:coreProperties>
</file>