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values, right from wrong, follow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encourage reading, curiosity, help with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affection, complements,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cycle when families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 with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family with step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friendly, manners,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cycle when families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family with grandparents living in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home, clothes, food, health,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cycle when children leave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 family does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cycle when parents retire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</dc:title>
  <dcterms:created xsi:type="dcterms:W3CDTF">2021-10-11T06:45:10Z</dcterms:created>
  <dcterms:modified xsi:type="dcterms:W3CDTF">2021-10-11T06:45:10Z</dcterms:modified>
</cp:coreProperties>
</file>