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foster parents    </w:t>
      </w:r>
      <w:r>
        <w:t xml:space="preserve">   nephew    </w:t>
      </w:r>
      <w:r>
        <w:t xml:space="preserve">   niece    </w:t>
      </w:r>
      <w:r>
        <w:t xml:space="preserve">   step father    </w:t>
      </w:r>
      <w:r>
        <w:t xml:space="preserve">   step mother    </w:t>
      </w:r>
      <w:r>
        <w:t xml:space="preserve">   step brother    </w:t>
      </w:r>
      <w:r>
        <w:t xml:space="preserve">   step sister    </w:t>
      </w:r>
      <w:r>
        <w:t xml:space="preserve">   grandmother    </w:t>
      </w:r>
      <w:r>
        <w:t xml:space="preserve">   Grandfather    </w:t>
      </w:r>
      <w:r>
        <w:t xml:space="preserve">   Cousin    </w:t>
      </w:r>
      <w:r>
        <w:t xml:space="preserve">   Aunt    </w:t>
      </w:r>
      <w:r>
        <w:t xml:space="preserve">   Uncle    </w:t>
      </w:r>
      <w:r>
        <w:t xml:space="preserve">   Sister    </w:t>
      </w:r>
      <w:r>
        <w:t xml:space="preserve">   Brother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</dc:title>
  <dcterms:created xsi:type="dcterms:W3CDTF">2021-10-11T06:46:00Z</dcterms:created>
  <dcterms:modified xsi:type="dcterms:W3CDTF">2021-10-11T06:46:00Z</dcterms:modified>
</cp:coreProperties>
</file>