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the first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hid him in the bulrushes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Israel's first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of the first cruise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with the most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Jesus'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Vashti's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mother to have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Fourth king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Third son of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Ahaz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Wasted his fathers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whom you love is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Died because they 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her husbands Barber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the Baptist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Amaziah's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Curse God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Climbed a tree to see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All is Vanity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Isaac's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Jezebels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of the Bible</dc:title>
  <dcterms:created xsi:type="dcterms:W3CDTF">2021-10-11T06:45:28Z</dcterms:created>
  <dcterms:modified xsi:type="dcterms:W3CDTF">2021-10-11T06:45:28Z</dcterms:modified>
</cp:coreProperties>
</file>