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cousin    </w:t>
      </w:r>
      <w:r>
        <w:t xml:space="preserve">   Decembre    </w:t>
      </w:r>
      <w:r>
        <w:t xml:space="preserve">   Dion    </w:t>
      </w:r>
      <w:r>
        <w:t xml:space="preserve">   Fete    </w:t>
      </w:r>
      <w:r>
        <w:t xml:space="preserve">   Fournier    </w:t>
      </w:r>
      <w:r>
        <w:t xml:space="preserve">   Frere    </w:t>
      </w:r>
      <w:r>
        <w:t xml:space="preserve">   Logement    </w:t>
      </w:r>
      <w:r>
        <w:t xml:space="preserve">   maison    </w:t>
      </w:r>
      <w:r>
        <w:t xml:space="preserve">   Noel    </w:t>
      </w:r>
      <w:r>
        <w:t xml:space="preserve">   soeur    </w:t>
      </w:r>
      <w:r>
        <w:t xml:space="preserve">   Souper    </w:t>
      </w:r>
      <w:r>
        <w:t xml:space="preserve">   Travail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Famille</dc:title>
  <dcterms:created xsi:type="dcterms:W3CDTF">2021-10-11T06:46:38Z</dcterms:created>
  <dcterms:modified xsi:type="dcterms:W3CDTF">2021-10-11T06:46:38Z</dcterms:modified>
</cp:coreProperties>
</file>