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tante    </w:t>
      </w:r>
      <w:r>
        <w:t xml:space="preserve">   oncle    </w:t>
      </w:r>
      <w:r>
        <w:t xml:space="preserve">   femme    </w:t>
      </w:r>
      <w:r>
        <w:t xml:space="preserve">   mari    </w:t>
      </w:r>
      <w:r>
        <w:t xml:space="preserve">   soeur    </w:t>
      </w:r>
      <w:r>
        <w:t xml:space="preserve">   belle-fille    </w:t>
      </w:r>
      <w:r>
        <w:t xml:space="preserve">   beau-père    </w:t>
      </w:r>
      <w:r>
        <w:t xml:space="preserve">   belle-mère    </w:t>
      </w:r>
      <w:r>
        <w:t xml:space="preserve">   neveu    </w:t>
      </w:r>
      <w:r>
        <w:t xml:space="preserve">   nièce    </w:t>
      </w:r>
      <w:r>
        <w:t xml:space="preserve">   mère    </w:t>
      </w:r>
      <w:r>
        <w:t xml:space="preserve">   père    </w:t>
      </w:r>
      <w:r>
        <w:t xml:space="preserve">   famille    </w:t>
      </w:r>
      <w:r>
        <w:t xml:space="preserve">   fille    </w:t>
      </w:r>
      <w:r>
        <w:t xml:space="preserve">   frère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</dc:title>
  <dcterms:created xsi:type="dcterms:W3CDTF">2021-10-11T06:46:09Z</dcterms:created>
  <dcterms:modified xsi:type="dcterms:W3CDTF">2021-10-11T06:46:09Z</dcterms:modified>
</cp:coreProperties>
</file>