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Une Femme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 Mari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 Cousin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Une Fille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Une Grand-mere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 Grand-pere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Cousin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Une Tante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Cousin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 Neveu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Une Mere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Une Cousine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Une Nièce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Daughter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 Oncle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Nephew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 Pere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Niece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Un Fils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Famille</dc:title>
  <dcterms:created xsi:type="dcterms:W3CDTF">2021-10-11T06:46:21Z</dcterms:created>
  <dcterms:modified xsi:type="dcterms:W3CDTF">2021-10-11T06:46:21Z</dcterms:modified>
</cp:coreProperties>
</file>