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Famille et Amis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bebe    </w:t>
      </w:r>
      <w:r>
        <w:t xml:space="preserve">   soeur    </w:t>
      </w:r>
      <w:r>
        <w:t xml:space="preserve">   parents    </w:t>
      </w:r>
      <w:r>
        <w:t xml:space="preserve">   famille    </w:t>
      </w:r>
      <w:r>
        <w:t xml:space="preserve">   frere    </w:t>
      </w:r>
      <w:r>
        <w:t xml:space="preserve">   grands-parents    </w:t>
      </w:r>
      <w:r>
        <w:t xml:space="preserve">   mere    </w:t>
      </w:r>
      <w:r>
        <w:t xml:space="preserve">   cousines    </w:t>
      </w:r>
      <w:r>
        <w:t xml:space="preserve">   cousins    </w:t>
      </w:r>
      <w:r>
        <w:t xml:space="preserve">   ami    </w:t>
      </w:r>
      <w:r>
        <w:t xml:space="preserve">   amie    </w:t>
      </w:r>
      <w:r>
        <w:t xml:space="preserve">   demi-frere    </w:t>
      </w:r>
      <w:r>
        <w:t xml:space="preserve">   pere    </w:t>
      </w:r>
      <w:r>
        <w:t xml:space="preserve">   oncle    </w:t>
      </w:r>
      <w:r>
        <w:t xml:space="preserve">   papa    </w:t>
      </w:r>
      <w:r>
        <w:t xml:space="preserve">   maman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Famille et Amis</dc:title>
  <dcterms:created xsi:type="dcterms:W3CDTF">2021-10-11T06:46:22Z</dcterms:created>
  <dcterms:modified xsi:type="dcterms:W3CDTF">2021-10-11T06:46:22Z</dcterms:modified>
</cp:coreProperties>
</file>