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Famille et la communauté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développement maximal et positif du potentiel d'un être humain et l'expérience professionnelle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Organisation/développement d'une ville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lieu où on met des marchandises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"petit univers"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personnes issues de l'aristocratie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détérioré(e); en mauvais état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support qui aide un individu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lieu où on fabrique des choses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immeuble, grande maison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opulent(e), riche, chic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 qu'on paie pour louer un appartement </w:t>
            </w:r>
          </w:p>
        </w:tc>
      </w:tr>
    </w:tbl>
    <w:p>
      <w:pPr>
        <w:pStyle w:val="WordBankLarge"/>
      </w:pPr>
      <w:r>
        <w:t xml:space="preserve">   l'urbanisme     </w:t>
      </w:r>
      <w:r>
        <w:t xml:space="preserve">   la noblesse     </w:t>
      </w:r>
      <w:r>
        <w:t xml:space="preserve">   huppé(e)     </w:t>
      </w:r>
      <w:r>
        <w:t xml:space="preserve">   le loyer     </w:t>
      </w:r>
      <w:r>
        <w:t xml:space="preserve">   la bâtisse     </w:t>
      </w:r>
      <w:r>
        <w:t xml:space="preserve">   la demuere     </w:t>
      </w:r>
      <w:r>
        <w:t xml:space="preserve">   délabré(e)     </w:t>
      </w:r>
      <w:r>
        <w:t xml:space="preserve">   l'entrepôt     </w:t>
      </w:r>
      <w:r>
        <w:t xml:space="preserve">   l'atelier     </w:t>
      </w:r>
      <w:r>
        <w:t xml:space="preserve">   l'encadrement     </w:t>
      </w:r>
      <w:r>
        <w:t xml:space="preserve">   l'épanouissement     </w:t>
      </w:r>
      <w:r>
        <w:t xml:space="preserve">   microcosme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Famille et la communauté </dc:title>
  <dcterms:created xsi:type="dcterms:W3CDTF">2021-10-11T06:46:05Z</dcterms:created>
  <dcterms:modified xsi:type="dcterms:W3CDTF">2021-10-11T06:46:05Z</dcterms:modified>
</cp:coreProperties>
</file>