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Affectionate    </w:t>
      </w:r>
      <w:r>
        <w:t xml:space="preserve">   Brilliant    </w:t>
      </w:r>
      <w:r>
        <w:t xml:space="preserve">   Caring    </w:t>
      </w:r>
      <w:r>
        <w:t xml:space="preserve">   Generous    </w:t>
      </w:r>
      <w:r>
        <w:t xml:space="preserve">   Giving    </w:t>
      </w:r>
      <w:r>
        <w:t xml:space="preserve">   grateful    </w:t>
      </w:r>
      <w:r>
        <w:t xml:space="preserve">   Helpful    </w:t>
      </w:r>
      <w:r>
        <w:t xml:space="preserve">   Inspiring    </w:t>
      </w:r>
      <w:r>
        <w:t xml:space="preserve">   Kind    </w:t>
      </w:r>
      <w:r>
        <w:t xml:space="preserve">   Laughing    </w:t>
      </w:r>
      <w:r>
        <w:t xml:space="preserve">   Loving    </w:t>
      </w:r>
      <w:r>
        <w:t xml:space="preserve">   Patience    </w:t>
      </w:r>
      <w:r>
        <w:t xml:space="preserve">   Reliable    </w:t>
      </w:r>
      <w:r>
        <w:t xml:space="preserve">   Sharing    </w:t>
      </w:r>
      <w:r>
        <w:t xml:space="preserve">   Trust    </w:t>
      </w:r>
      <w:r>
        <w:t xml:space="preserve">   Truthful    </w:t>
      </w:r>
      <w:r>
        <w:t xml:space="preserve">   Understanding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Familly</dc:title>
  <dcterms:created xsi:type="dcterms:W3CDTF">2021-10-11T06:46:57Z</dcterms:created>
  <dcterms:modified xsi:type="dcterms:W3CDTF">2021-10-11T06:46:57Z</dcterms:modified>
</cp:coreProperties>
</file>