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Family/Brain parts/Teen development </w:t>
      </w:r>
    </w:p>
    <w:p>
      <w:pPr>
        <w:pStyle w:val="Questions"/>
      </w:pPr>
      <w:r>
        <w:t xml:space="preserve">1. RALUCNE LMYFIA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EDDLNEB LYFAMI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GINSLE PERTNA IAYFLM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AMXES-ES FYLMIA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ENEDETXD YMAIFL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TVODEIAP MILYAF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ICALOS MOMOHYAG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TMNMYOEAERLPC EDSNE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SOCALI AGCXEEHN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DLIAE EATM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IOQTPRNIPUY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TRIHG MTIE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IHNARAROAIUTT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EIERPSIMVS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CTUHMRTDACAAVI/IEROTTIOE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16. SEDNAOTLESC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GLRSI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SOYB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RTWGOH PTUSSR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EBUTPRY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LCITTEAUNLLE TLOEDNPEMVE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22. ETOOANIML DLETPMONVEE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23. OCSLAI NMPETEVELDO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24. LTANFRO EOBL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25. RELIPTAA BELO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26. AEROTPLM BLEO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27. CIATOCPLI OBEL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28. CPURSO LSOALUCM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29. EE/RRRLEBCBCMUARE ROTCEX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30. ELBMEULRCE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31. LTFE BRIAN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32. TRIHG AIRBN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33. EOURSNN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34. ROIN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35. OTHTO AEYDC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36. IOINTNRUT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37. CCUMAIL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38. REDTORHBSAAYC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39. PREINTO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40. FTA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41. BREIF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42. WTAER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43. ETREDMAO IBORCAE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44. OSOIRGVU IRBOEAC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45. NTGTHIGSNEREN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46. LSMEETESFE-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47. NERTIYPASOL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48. LCOSAI TIATSR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49. SOEVXTRTER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50. OTRSVTRNIE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51. DTTTIUAE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52. OLAG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53. AETFANLS-EEMNGM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54. IALACFNIN CAIRELYT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55. DNECSIOI GAKNIM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56. IOMACCUTNMION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57. IRLOHASENTIP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58. CENCAUAQIATN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59. TMLYTUAIU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60. RUTST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61. DULOSFRE-SLCIES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62. ORTPRAP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63. RRWEAD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64. OTSC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65. HYMEPAT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66. SDPEE FO EHEPSC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67. ETOCXNT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68. TNINIEOANTT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69. FELILSR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70. AJGNRO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71. GLNAS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72. RNEDES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73. EVRCREEI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74. SSEMAEG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75. WOREP ERSUGSTLG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76. TNASRPYILEO FEISENERDFC 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77. NTIUTSLAOAI TCICSFOLN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78. NEQECASIEUCC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79. RMOPEOIMCS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80. OANEIGTNITO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81. MNDITOIAE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82. EOMIJ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83. SAENPTR 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Nuclear Family     </w:t>
      </w:r>
      <w:r>
        <w:t xml:space="preserve">   Blended Family    </w:t>
      </w:r>
      <w:r>
        <w:t xml:space="preserve">   Single Parent Family    </w:t>
      </w:r>
      <w:r>
        <w:t xml:space="preserve">   Same-Sex Family     </w:t>
      </w:r>
      <w:r>
        <w:t xml:space="preserve">   Extended Family     </w:t>
      </w:r>
      <w:r>
        <w:t xml:space="preserve">   Adoptive Family    </w:t>
      </w:r>
      <w:r>
        <w:t xml:space="preserve">   Social Homogamy    </w:t>
      </w:r>
      <w:r>
        <w:t xml:space="preserve">   Complementary Needs    </w:t>
      </w:r>
      <w:r>
        <w:t xml:space="preserve">   Social Exchange    </w:t>
      </w:r>
      <w:r>
        <w:t xml:space="preserve">   Ideal Mate    </w:t>
      </w:r>
      <w:r>
        <w:t xml:space="preserve">   Propinquity    </w:t>
      </w:r>
      <w:r>
        <w:t xml:space="preserve">   Right Time    </w:t>
      </w:r>
      <w:r>
        <w:t xml:space="preserve">   Authoritarian    </w:t>
      </w:r>
      <w:r>
        <w:t xml:space="preserve">   Permissive    </w:t>
      </w:r>
      <w:r>
        <w:t xml:space="preserve">   Authoritative/Democratic    </w:t>
      </w:r>
      <w:r>
        <w:t xml:space="preserve">   Adolescents    </w:t>
      </w:r>
      <w:r>
        <w:t xml:space="preserve">   Girls     </w:t>
      </w:r>
      <w:r>
        <w:t xml:space="preserve">   Boys     </w:t>
      </w:r>
      <w:r>
        <w:t xml:space="preserve">   Growth spurts    </w:t>
      </w:r>
      <w:r>
        <w:t xml:space="preserve">   Puberty    </w:t>
      </w:r>
      <w:r>
        <w:t xml:space="preserve">   Intellectual Development    </w:t>
      </w:r>
      <w:r>
        <w:t xml:space="preserve">   Emotional Development    </w:t>
      </w:r>
      <w:r>
        <w:t xml:space="preserve">   Social Development    </w:t>
      </w:r>
      <w:r>
        <w:t xml:space="preserve">   Frontal lobe    </w:t>
      </w:r>
      <w:r>
        <w:t xml:space="preserve">   Parietal lobe    </w:t>
      </w:r>
      <w:r>
        <w:t xml:space="preserve">   Temporal lobe    </w:t>
      </w:r>
      <w:r>
        <w:t xml:space="preserve">   Occipital lobe    </w:t>
      </w:r>
      <w:r>
        <w:t xml:space="preserve">   Corpus callosum    </w:t>
      </w:r>
      <w:r>
        <w:t xml:space="preserve">   Cerebrum/Cerebral cortex    </w:t>
      </w:r>
      <w:r>
        <w:t xml:space="preserve">   Cerebellum    </w:t>
      </w:r>
      <w:r>
        <w:t xml:space="preserve">   Left brain    </w:t>
      </w:r>
      <w:r>
        <w:t xml:space="preserve">   Right Brain     </w:t>
      </w:r>
      <w:r>
        <w:t xml:space="preserve">   Neurons     </w:t>
      </w:r>
      <w:r>
        <w:t xml:space="preserve">   Iron    </w:t>
      </w:r>
      <w:r>
        <w:t xml:space="preserve">   Tooth decay     </w:t>
      </w:r>
      <w:r>
        <w:t xml:space="preserve">   Nutrition     </w:t>
      </w:r>
      <w:r>
        <w:t xml:space="preserve">   Calcium     </w:t>
      </w:r>
      <w:r>
        <w:t xml:space="preserve">   Carbohydrates     </w:t>
      </w:r>
      <w:r>
        <w:t xml:space="preserve">   Protein     </w:t>
      </w:r>
      <w:r>
        <w:t xml:space="preserve">   Fat     </w:t>
      </w:r>
      <w:r>
        <w:t xml:space="preserve">   Fiber     </w:t>
      </w:r>
      <w:r>
        <w:t xml:space="preserve">   Water     </w:t>
      </w:r>
      <w:r>
        <w:t xml:space="preserve">   Moderate aerobic     </w:t>
      </w:r>
      <w:r>
        <w:t xml:space="preserve">   Vigorous aerobic    </w:t>
      </w:r>
      <w:r>
        <w:t xml:space="preserve">   Strengthening     </w:t>
      </w:r>
      <w:r>
        <w:t xml:space="preserve">   Self-esteem     </w:t>
      </w:r>
      <w:r>
        <w:t xml:space="preserve">   Personality     </w:t>
      </w:r>
      <w:r>
        <w:t xml:space="preserve">   Social traits     </w:t>
      </w:r>
      <w:r>
        <w:t xml:space="preserve">   Extroverts     </w:t>
      </w:r>
      <w:r>
        <w:t xml:space="preserve">   Introverts     </w:t>
      </w:r>
      <w:r>
        <w:t xml:space="preserve">   Attitude     </w:t>
      </w:r>
      <w:r>
        <w:t xml:space="preserve">   Goal     </w:t>
      </w:r>
      <w:r>
        <w:t xml:space="preserve">   Self-management     </w:t>
      </w:r>
      <w:r>
        <w:t xml:space="preserve">   Financial Literacy    </w:t>
      </w:r>
      <w:r>
        <w:t xml:space="preserve">   Decision making    </w:t>
      </w:r>
      <w:r>
        <w:t xml:space="preserve">   Communication    </w:t>
      </w:r>
      <w:r>
        <w:t xml:space="preserve">   Relationship     </w:t>
      </w:r>
      <w:r>
        <w:t xml:space="preserve">   Acquaintance    </w:t>
      </w:r>
      <w:r>
        <w:t xml:space="preserve">   Mutuality    </w:t>
      </w:r>
      <w:r>
        <w:t xml:space="preserve">   Trust    </w:t>
      </w:r>
      <w:r>
        <w:t xml:space="preserve">   Self-disclosure    </w:t>
      </w:r>
      <w:r>
        <w:t xml:space="preserve">   Rapport     </w:t>
      </w:r>
      <w:r>
        <w:t xml:space="preserve">   Reward     </w:t>
      </w:r>
      <w:r>
        <w:t xml:space="preserve">   Cost     </w:t>
      </w:r>
      <w:r>
        <w:t xml:space="preserve">   Empathy     </w:t>
      </w:r>
      <w:r>
        <w:t xml:space="preserve">   Speed of speech     </w:t>
      </w:r>
      <w:r>
        <w:t xml:space="preserve">   Context     </w:t>
      </w:r>
      <w:r>
        <w:t xml:space="preserve">   Inattention     </w:t>
      </w:r>
      <w:r>
        <w:t xml:space="preserve">   Fillers     </w:t>
      </w:r>
      <w:r>
        <w:t xml:space="preserve">   Jargon     </w:t>
      </w:r>
      <w:r>
        <w:t xml:space="preserve">   Slang     </w:t>
      </w:r>
      <w:r>
        <w:t xml:space="preserve">   Sender     </w:t>
      </w:r>
      <w:r>
        <w:t xml:space="preserve">   Receiver     </w:t>
      </w:r>
      <w:r>
        <w:t xml:space="preserve">   Message     </w:t>
      </w:r>
      <w:r>
        <w:t xml:space="preserve">   Power struggles     </w:t>
      </w:r>
      <w:r>
        <w:t xml:space="preserve">   Personality differences     </w:t>
      </w:r>
      <w:r>
        <w:t xml:space="preserve">   Situational conflicts     </w:t>
      </w:r>
      <w:r>
        <w:t xml:space="preserve">   Acquiescence    </w:t>
      </w:r>
      <w:r>
        <w:t xml:space="preserve">   Compromise     </w:t>
      </w:r>
      <w:r>
        <w:t xml:space="preserve">   Negotiation     </w:t>
      </w:r>
      <w:r>
        <w:t xml:space="preserve">   Mediation     </w:t>
      </w:r>
      <w:r>
        <w:t xml:space="preserve">   Emoji     </w:t>
      </w:r>
      <w:r>
        <w:t xml:space="preserve">   Parents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Family/Brain parts/Teen development </dc:title>
  <dcterms:created xsi:type="dcterms:W3CDTF">2021-10-11T06:49:51Z</dcterms:created>
  <dcterms:modified xsi:type="dcterms:W3CDTF">2021-10-11T06:49:51Z</dcterms:modified>
</cp:coreProperties>
</file>