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asaph    </w:t>
      </w:r>
      <w:r>
        <w:t xml:space="preserve">   hodevah    </w:t>
      </w:r>
      <w:r>
        <w:t xml:space="preserve">   kadmiel    </w:t>
      </w:r>
      <w:r>
        <w:t xml:space="preserve">   jeshua    </w:t>
      </w:r>
      <w:r>
        <w:t xml:space="preserve">   harim    </w:t>
      </w:r>
      <w:r>
        <w:t xml:space="preserve">   pashur    </w:t>
      </w:r>
      <w:r>
        <w:t xml:space="preserve">   immer    </w:t>
      </w:r>
      <w:r>
        <w:t xml:space="preserve">   jedaiah    </w:t>
      </w:r>
      <w:r>
        <w:t xml:space="preserve">   senaah    </w:t>
      </w:r>
      <w:r>
        <w:t xml:space="preserve">   ono    </w:t>
      </w:r>
      <w:r>
        <w:t xml:space="preserve">   hadid    </w:t>
      </w:r>
      <w:r>
        <w:t xml:space="preserve">   jericho    </w:t>
      </w:r>
      <w:r>
        <w:t xml:space="preserve">   elam    </w:t>
      </w:r>
      <w:r>
        <w:t xml:space="preserve">   nebo    </w:t>
      </w:r>
      <w:r>
        <w:t xml:space="preserve">   ai    </w:t>
      </w:r>
      <w:r>
        <w:t xml:space="preserve">   bethel    </w:t>
      </w:r>
      <w:r>
        <w:t xml:space="preserve">   michmas    </w:t>
      </w:r>
      <w:r>
        <w:t xml:space="preserve">   gaba    </w:t>
      </w:r>
      <w:r>
        <w:t xml:space="preserve">   ramah    </w:t>
      </w:r>
      <w:r>
        <w:t xml:space="preserve">   beeroth    </w:t>
      </w:r>
      <w:r>
        <w:t xml:space="preserve">   chephirah    </w:t>
      </w:r>
      <w:r>
        <w:t xml:space="preserve">   kirjathjearim    </w:t>
      </w:r>
      <w:r>
        <w:t xml:space="preserve">   bethazmaveth    </w:t>
      </w:r>
      <w:r>
        <w:t xml:space="preserve">   anathoth    </w:t>
      </w:r>
      <w:r>
        <w:t xml:space="preserve">   netophah    </w:t>
      </w:r>
      <w:r>
        <w:t xml:space="preserve">   gibeon    </w:t>
      </w:r>
      <w:r>
        <w:t xml:space="preserve">   hariph    </w:t>
      </w:r>
      <w:r>
        <w:t xml:space="preserve">   bezai    </w:t>
      </w:r>
      <w:r>
        <w:t xml:space="preserve">   hashum    </w:t>
      </w:r>
      <w:r>
        <w:t xml:space="preserve">   hezekiah    </w:t>
      </w:r>
      <w:r>
        <w:t xml:space="preserve">   ater    </w:t>
      </w:r>
      <w:r>
        <w:t xml:space="preserve">   bigvai    </w:t>
      </w:r>
      <w:r>
        <w:t xml:space="preserve">   adonikam    </w:t>
      </w:r>
      <w:r>
        <w:t xml:space="preserve">   Azgad    </w:t>
      </w:r>
      <w:r>
        <w:t xml:space="preserve">   bebai    </w:t>
      </w:r>
      <w:r>
        <w:t xml:space="preserve">   binnui    </w:t>
      </w:r>
      <w:r>
        <w:t xml:space="preserve">   zaccai    </w:t>
      </w:r>
      <w:r>
        <w:t xml:space="preserve">   zattu    </w:t>
      </w:r>
      <w:r>
        <w:t xml:space="preserve">   joab    </w:t>
      </w:r>
      <w:r>
        <w:t xml:space="preserve">   Jeshua    </w:t>
      </w:r>
      <w:r>
        <w:t xml:space="preserve">   Pahathmoab    </w:t>
      </w:r>
      <w:r>
        <w:t xml:space="preserve">   Arah    </w:t>
      </w:r>
      <w:r>
        <w:t xml:space="preserve">   Shephatiah    </w:t>
      </w:r>
      <w:r>
        <w:t xml:space="preserve">   Parosh    </w:t>
      </w:r>
      <w:r>
        <w:t xml:space="preserve">   Baanah    </w:t>
      </w:r>
      <w:r>
        <w:t xml:space="preserve">   Nehum    </w:t>
      </w:r>
      <w:r>
        <w:t xml:space="preserve">   Bigvai    </w:t>
      </w:r>
      <w:r>
        <w:t xml:space="preserve">   Mispereth    </w:t>
      </w:r>
      <w:r>
        <w:t xml:space="preserve">   Bilshan    </w:t>
      </w:r>
      <w:r>
        <w:t xml:space="preserve">   Mordecai    </w:t>
      </w:r>
      <w:r>
        <w:t xml:space="preserve">   Nahamani    </w:t>
      </w:r>
      <w:r>
        <w:t xml:space="preserve">   Raamiah    </w:t>
      </w:r>
      <w:r>
        <w:t xml:space="preserve">   Azariah    </w:t>
      </w:r>
      <w:r>
        <w:t xml:space="preserve">   Nehemiah    </w:t>
      </w:r>
      <w:r>
        <w:t xml:space="preserve">   Zerubbabel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FamilyNames </dc:title>
  <dcterms:created xsi:type="dcterms:W3CDTF">2021-10-11T06:49:38Z</dcterms:created>
  <dcterms:modified xsi:type="dcterms:W3CDTF">2021-10-11T06:49:38Z</dcterms:modified>
</cp:coreProperties>
</file>