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gets you 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heart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Can't choose your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only get to see them on the weekends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lack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a married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never have enough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closer to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messing with your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"Normal"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Amazingly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Shortened version of a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Married to your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Can't live without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in the air</w:t>
            </w:r>
          </w:p>
        </w:tc>
      </w:tr>
    </w:tbl>
    <w:p>
      <w:pPr>
        <w:pStyle w:val="WordBankMedium"/>
      </w:pPr>
      <w:r>
        <w:t xml:space="preserve">   Family     </w:t>
      </w:r>
      <w:r>
        <w:t xml:space="preserve">   Aunt    </w:t>
      </w:r>
      <w:r>
        <w:t xml:space="preserve">   Sibling     </w:t>
      </w:r>
      <w:r>
        <w:t xml:space="preserve">   Love    </w:t>
      </w:r>
      <w:r>
        <w:t xml:space="preserve">   Orphan     </w:t>
      </w:r>
      <w:r>
        <w:t xml:space="preserve">   Child    </w:t>
      </w:r>
      <w:r>
        <w:t xml:space="preserve">   Divorce    </w:t>
      </w:r>
      <w:r>
        <w:t xml:space="preserve">   Wife    </w:t>
      </w:r>
      <w:r>
        <w:t xml:space="preserve">   Friends    </w:t>
      </w:r>
      <w:r>
        <w:t xml:space="preserve">   Home     </w:t>
      </w:r>
      <w:r>
        <w:t xml:space="preserve">   Grandparents    </w:t>
      </w:r>
      <w:r>
        <w:t xml:space="preserve">   Nickname     </w:t>
      </w:r>
      <w:r>
        <w:t xml:space="preserve">   Stepdad     </w:t>
      </w:r>
      <w:r>
        <w:t xml:space="preserve">   Couple    </w:t>
      </w:r>
      <w:r>
        <w:t xml:space="preserve">   Pets    </w:t>
      </w:r>
      <w:r>
        <w:t xml:space="preserve">   Dinner    </w:t>
      </w:r>
      <w:r>
        <w:t xml:space="preserve">   Baby cousin     </w:t>
      </w:r>
      <w:r>
        <w:t xml:space="preserve">   Baby brother    </w:t>
      </w:r>
      <w:r>
        <w:t xml:space="preserve">   Birthday party     </w:t>
      </w:r>
      <w:r>
        <w:t xml:space="preserve">   Nuclear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2021-10-11T06:45:18Z</dcterms:created>
  <dcterms:modified xsi:type="dcterms:W3CDTF">2021-10-11T06:45:18Z</dcterms:modified>
</cp:coreProperties>
</file>