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mom or dad's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mother or father's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daughter's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aunt's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plural form of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mother's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casual way to say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mother or father's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brother or sister's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mom or dad's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brother or sister's daughter</w:t>
            </w:r>
          </w:p>
        </w:tc>
      </w:tr>
    </w:tbl>
    <w:p>
      <w:pPr>
        <w:pStyle w:val="WordBankMedium"/>
      </w:pPr>
      <w:r>
        <w:t xml:space="preserve">   Sister    </w:t>
      </w:r>
      <w:r>
        <w:t xml:space="preserve">   grandfather    </w:t>
      </w:r>
      <w:r>
        <w:t xml:space="preserve">   cousin    </w:t>
      </w:r>
      <w:r>
        <w:t xml:space="preserve">   granddaughter    </w:t>
      </w:r>
      <w:r>
        <w:t xml:space="preserve">   grandmother    </w:t>
      </w:r>
      <w:r>
        <w:t xml:space="preserve">   nephew    </w:t>
      </w:r>
      <w:r>
        <w:t xml:space="preserve">   niece    </w:t>
      </w:r>
      <w:r>
        <w:t xml:space="preserve">   children    </w:t>
      </w:r>
      <w:r>
        <w:t xml:space="preserve">   grandma    </w:t>
      </w:r>
      <w:r>
        <w:t xml:space="preserve">   aunt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Family!</dc:title>
  <dcterms:created xsi:type="dcterms:W3CDTF">2021-10-11T06:50:07Z</dcterms:created>
  <dcterms:modified xsi:type="dcterms:W3CDTF">2021-10-11T06:50:07Z</dcterms:modified>
</cp:coreProperties>
</file>