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seamtress?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Alam Bennett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nick name of the youngest sibling?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did Alma &amp; Clarence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business owner of a gas station?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 was the youngest sibling?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family member owns a flower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oldest sibling!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family reunions have we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crop grown on Bennett 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2021-10-11T06:45:37Z</dcterms:created>
  <dcterms:modified xsi:type="dcterms:W3CDTF">2021-10-11T06:45:37Z</dcterms:modified>
</cp:coreProperties>
</file>