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CAMERON    </w:t>
      </w:r>
      <w:r>
        <w:t xml:space="preserve">   CHIQUITA    </w:t>
      </w:r>
      <w:r>
        <w:t xml:space="preserve">   HENRY    </w:t>
      </w:r>
      <w:r>
        <w:t xml:space="preserve">   CHASSICA    </w:t>
      </w:r>
      <w:r>
        <w:t xml:space="preserve">   DEDRA    </w:t>
      </w:r>
      <w:r>
        <w:t xml:space="preserve">   COLLIN    </w:t>
      </w:r>
      <w:r>
        <w:t xml:space="preserve">   TRAVIS    </w:t>
      </w:r>
      <w:r>
        <w:t xml:space="preserve">   JASON    </w:t>
      </w:r>
      <w:r>
        <w:t xml:space="preserve">   JACKIE    </w:t>
      </w:r>
      <w:r>
        <w:t xml:space="preserve">   EARNESTINE    </w:t>
      </w:r>
      <w:r>
        <w:t xml:space="preserve">   KYMBERLY    </w:t>
      </w:r>
      <w:r>
        <w:t xml:space="preserve">   MACHERYL    </w:t>
      </w:r>
      <w:r>
        <w:t xml:space="preserve">   DONNELL    </w:t>
      </w:r>
      <w:r>
        <w:t xml:space="preserve">   TERRY    </w:t>
      </w:r>
      <w:r>
        <w:t xml:space="preserve">   ETHAN    </w:t>
      </w:r>
      <w:r>
        <w:t xml:space="preserve">   ZOLTAN    </w:t>
      </w:r>
      <w:r>
        <w:t xml:space="preserve">   BRANDON    </w:t>
      </w:r>
      <w:r>
        <w:t xml:space="preserve">   FULTON    </w:t>
      </w:r>
      <w:r>
        <w:t xml:space="preserve">   TAYLOR    </w:t>
      </w:r>
      <w:r>
        <w:t xml:space="preserve">   JOSHUA    </w:t>
      </w:r>
      <w:r>
        <w:t xml:space="preserve">   ARTHUR    </w:t>
      </w:r>
      <w:r>
        <w:t xml:space="preserve">   CASSANDRA    </w:t>
      </w:r>
      <w:r>
        <w:t xml:space="preserve">   JAMESTRENT    </w:t>
      </w:r>
      <w:r>
        <w:t xml:space="preserve">   NERMA    </w:t>
      </w:r>
      <w:r>
        <w:t xml:space="preserve">   ANGELA    </w:t>
      </w:r>
      <w:r>
        <w:t xml:space="preserve">   LOUISE    </w:t>
      </w:r>
      <w:r>
        <w:t xml:space="preserve">   JARRETT    </w:t>
      </w:r>
      <w:r>
        <w:t xml:space="preserve">   AMANI    </w:t>
      </w:r>
      <w:r>
        <w:t xml:space="preserve">   SHONA    </w:t>
      </w:r>
      <w:r>
        <w:t xml:space="preserve">   DONNY    </w:t>
      </w:r>
      <w:r>
        <w:t xml:space="preserve">   RONNY    </w:t>
      </w:r>
      <w:r>
        <w:t xml:space="preserve">   LORENE    </w:t>
      </w:r>
      <w:r>
        <w:t xml:space="preserve">   TJ    </w:t>
      </w:r>
      <w:r>
        <w:t xml:space="preserve">   ROSE    </w:t>
      </w:r>
      <w:r>
        <w:t xml:space="preserve">   GEORGE    </w:t>
      </w:r>
      <w:r>
        <w:t xml:space="preserve">   NORELE    </w:t>
      </w:r>
      <w:r>
        <w:t xml:space="preserve">   DERRICK    </w:t>
      </w:r>
      <w:r>
        <w:t xml:space="preserve">   NICOLE    </w:t>
      </w:r>
      <w:r>
        <w:t xml:space="preserve">   YOLANDA    </w:t>
      </w:r>
      <w:r>
        <w:t xml:space="preserve">   THADDEUS    </w:t>
      </w:r>
      <w:r>
        <w:t xml:space="preserve">   KAYLA    </w:t>
      </w:r>
      <w:r>
        <w:t xml:space="preserve">   TABITHA    </w:t>
      </w:r>
      <w:r>
        <w:t xml:space="preserve">   DAVID    </w:t>
      </w:r>
      <w:r>
        <w:t xml:space="preserve">   CORY    </w:t>
      </w:r>
      <w:r>
        <w:t xml:space="preserve">   WILLIAM    </w:t>
      </w:r>
      <w:r>
        <w:t xml:space="preserve">   KATRINA    </w:t>
      </w:r>
      <w:r>
        <w:t xml:space="preserve">   SABRINA    </w:t>
      </w:r>
      <w:r>
        <w:t xml:space="preserve">   LINDA    </w:t>
      </w:r>
      <w:r>
        <w:t xml:space="preserve">   RANDY    </w:t>
      </w:r>
      <w:r>
        <w:t xml:space="preserve">   GLORIA    </w:t>
      </w:r>
      <w:r>
        <w:t xml:space="preserve">   BOOTCHIE    </w:t>
      </w:r>
      <w:r>
        <w:t xml:space="preserve">   LEONARD    </w:t>
      </w:r>
      <w:r>
        <w:t xml:space="preserve">   SUZIEMAE    </w:t>
      </w:r>
      <w:r>
        <w:t xml:space="preserve">   JESSIELEE    </w:t>
      </w:r>
      <w:r>
        <w:t xml:space="preserve">   ANNIEMAE    </w:t>
      </w:r>
      <w:r>
        <w:t xml:space="preserve">   EARNESTLEE    </w:t>
      </w:r>
      <w:r>
        <w:t xml:space="preserve">   RAYTHOMAS    </w:t>
      </w:r>
      <w:r>
        <w:t xml:space="preserve">   WILLIEJIM    </w:t>
      </w:r>
      <w:r>
        <w:t xml:space="preserve">   BROYLES    </w:t>
      </w:r>
      <w:r>
        <w:t xml:space="preserve">   LEEJOHNSON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2021-10-11T06:46:06Z</dcterms:created>
  <dcterms:modified xsi:type="dcterms:W3CDTF">2021-10-11T06:46:06Z</dcterms:modified>
</cp:coreProperties>
</file>