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Fighting Sport are Paxton and Alexa Currently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in Boxing?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in Utah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Andrew's "School Business"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Cardgame is our Family familiar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Amy and Peter go to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Really Loving Of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Paxton and Alexa moved to Idaho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Mgonja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Tournament Game does the family usually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born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Actual Name is Laurel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Brand of Trailer Grandma and Grandpa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diet are the Adults currently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born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Bruneau ____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2021-10-11T06:45:39Z</dcterms:created>
  <dcterms:modified xsi:type="dcterms:W3CDTF">2021-10-11T06:45:39Z</dcterms:modified>
</cp:coreProperties>
</file>