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Cousins    </w:t>
      </w:r>
      <w:r>
        <w:t xml:space="preserve">   brothers    </w:t>
      </w:r>
      <w:r>
        <w:t xml:space="preserve">   Sisters    </w:t>
      </w:r>
      <w:r>
        <w:t xml:space="preserve">   cat    </w:t>
      </w:r>
      <w:r>
        <w:t xml:space="preserve">   dog    </w:t>
      </w:r>
      <w:r>
        <w:t xml:space="preserve">   Pets    </w:t>
      </w:r>
      <w:r>
        <w:t xml:space="preserve">   Great Grandparents    </w:t>
      </w:r>
      <w:r>
        <w:t xml:space="preserve">   Grandpas    </w:t>
      </w:r>
      <w:r>
        <w:t xml:space="preserve">   Grandmas    </w:t>
      </w:r>
      <w:r>
        <w:t xml:space="preserve">   Uncles    </w:t>
      </w:r>
      <w:r>
        <w:t xml:space="preserve">   Aunts    </w:t>
      </w:r>
      <w:r>
        <w:t xml:space="preserve">   Cassidy    </w:t>
      </w:r>
      <w:r>
        <w:t xml:space="preserve">   michelle    </w:t>
      </w:r>
      <w:r>
        <w:t xml:space="preserve">   dad    </w:t>
      </w:r>
      <w:r>
        <w:t xml:space="preserve">   mom    </w:t>
      </w:r>
      <w:r>
        <w:t xml:space="preserve">   Madison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Family </dc:title>
  <dcterms:created xsi:type="dcterms:W3CDTF">2021-10-10T23:45:14Z</dcterms:created>
  <dcterms:modified xsi:type="dcterms:W3CDTF">2021-10-10T23:45:14Z</dcterms:modified>
</cp:coreProperties>
</file>