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Meditation is key, loves pets, peace is all she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Outgoing, works hard at his job, knows what he is doing,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Lovey dovey, loves laps, tiny, 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Nice, funny, direct, great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hard, values job, try’s his best, is good with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hard, loves pets, she is active, can be annoying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Cousin, outgoing, try’s to save earth, into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Try’s hard, works nicely, sometimes annoying, very nice, 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mom, cares about kids, try’s her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Nice, babysits, works hard, loves kids, try’s her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2021-10-11T06:45:42Z</dcterms:created>
  <dcterms:modified xsi:type="dcterms:W3CDTF">2021-10-11T06:45:42Z</dcterms:modified>
</cp:coreProperties>
</file>