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Support Group    </w:t>
      </w:r>
      <w:r>
        <w:t xml:space="preserve">   Siblings    </w:t>
      </w:r>
      <w:r>
        <w:t xml:space="preserve">   Empathy    </w:t>
      </w:r>
      <w:r>
        <w:t xml:space="preserve">   Runaway    </w:t>
      </w:r>
      <w:r>
        <w:t xml:space="preserve">   Neglect    </w:t>
      </w:r>
      <w:r>
        <w:t xml:space="preserve">   Emotional Abuse    </w:t>
      </w:r>
      <w:r>
        <w:t xml:space="preserve">   Sexual Abuse    </w:t>
      </w:r>
      <w:r>
        <w:t xml:space="preserve">   Physical Abuse    </w:t>
      </w:r>
      <w:r>
        <w:t xml:space="preserve">   Domestic Abuse    </w:t>
      </w:r>
      <w:r>
        <w:t xml:space="preserve">   Separation    </w:t>
      </w:r>
      <w:r>
        <w:t xml:space="preserve">   Socialization    </w:t>
      </w:r>
      <w:r>
        <w:t xml:space="preserve">   Foster Family    </w:t>
      </w:r>
      <w:r>
        <w:t xml:space="preserve">   Blended Family    </w:t>
      </w:r>
      <w:r>
        <w:t xml:space="preserve">   Extended Family    </w:t>
      </w:r>
      <w:r>
        <w:t xml:space="preserve">   Single-Parent Family    </w:t>
      </w:r>
      <w:r>
        <w:t xml:space="preserve">   Adoption    </w:t>
      </w:r>
      <w:r>
        <w:t xml:space="preserve">   Nuclear Family    </w:t>
      </w:r>
      <w:r>
        <w:t xml:space="preserve">   Divorce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2021-10-11T06:46:09Z</dcterms:created>
  <dcterms:modified xsi:type="dcterms:W3CDTF">2021-10-11T06:46:09Z</dcterms:modified>
</cp:coreProperties>
</file>