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Nanny    </w:t>
      </w:r>
      <w:r>
        <w:t xml:space="preserve">   Grandpa    </w:t>
      </w:r>
      <w:r>
        <w:t xml:space="preserve">   Grandma    </w:t>
      </w:r>
      <w:r>
        <w:t xml:space="preserve">   love    </w:t>
      </w:r>
      <w:r>
        <w:t xml:space="preserve">   bible    </w:t>
      </w:r>
      <w:r>
        <w:t xml:space="preserve">   jesus    </w:t>
      </w:r>
      <w:r>
        <w:t xml:space="preserve">   Lord    </w:t>
      </w:r>
      <w:r>
        <w:t xml:space="preserve">   Banks    </w:t>
      </w:r>
      <w:r>
        <w:t xml:space="preserve">   Shay    </w:t>
      </w:r>
      <w:r>
        <w:t xml:space="preserve">   Lane    </w:t>
      </w:r>
      <w:r>
        <w:t xml:space="preserve">   Sawyer    </w:t>
      </w:r>
      <w:r>
        <w:t xml:space="preserve">   Skyler    </w:t>
      </w:r>
      <w:r>
        <w:t xml:space="preserve">   Hannah    </w:t>
      </w:r>
      <w:r>
        <w:t xml:space="preserve">   Sabrina    </w:t>
      </w:r>
      <w:r>
        <w:t xml:space="preserve">   Tina    </w:t>
      </w:r>
      <w:r>
        <w:t xml:space="preserve">   Tanner    </w:t>
      </w:r>
      <w:r>
        <w:t xml:space="preserve">   Tamera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2021-10-11T06:46:11Z</dcterms:created>
  <dcterms:modified xsi:type="dcterms:W3CDTF">2021-10-11T06:46:11Z</dcterms:modified>
</cp:coreProperties>
</file>