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Granddaughter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Granddaughter2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Granddaughter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2</w:t>
            </w:r>
          </w:p>
        </w:tc>
      </w:tr>
    </w:tbl>
    <w:p>
      <w:pPr>
        <w:pStyle w:val="WordBankSmall"/>
      </w:pPr>
      <w:r>
        <w:t xml:space="preserve">   Mary     </w:t>
      </w:r>
      <w:r>
        <w:t xml:space="preserve">   Lamar     </w:t>
      </w:r>
      <w:r>
        <w:t xml:space="preserve">   Marcus     </w:t>
      </w:r>
      <w:r>
        <w:t xml:space="preserve">   Norand     </w:t>
      </w:r>
      <w:r>
        <w:t xml:space="preserve">   LAmour    </w:t>
      </w:r>
      <w:r>
        <w:t xml:space="preserve">   LaMyiah     </w:t>
      </w:r>
      <w:r>
        <w:t xml:space="preserve">   Neorah     </w:t>
      </w:r>
      <w:r>
        <w:t xml:space="preserve">   Beverly     </w:t>
      </w:r>
      <w:r>
        <w:t xml:space="preserve">   Zelda     </w:t>
      </w:r>
      <w:r>
        <w:t xml:space="preserve">   Jacquelyn     </w:t>
      </w:r>
      <w:r>
        <w:t xml:space="preserve">   Norand     </w:t>
      </w:r>
      <w:r>
        <w:t xml:space="preserve">   Marion    </w:t>
      </w:r>
      <w:r>
        <w:t xml:space="preserve">   Pleas    </w:t>
      </w:r>
      <w:r>
        <w:t xml:space="preserve">   Clarence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2021-10-11T06:45:44Z</dcterms:created>
  <dcterms:modified xsi:type="dcterms:W3CDTF">2021-10-11T06:45:44Z</dcterms:modified>
</cp:coreProperties>
</file>