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Photo    </w:t>
      </w:r>
      <w:r>
        <w:t xml:space="preserve">   Picnic    </w:t>
      </w:r>
      <w:r>
        <w:t xml:space="preserve">   Volleyball    </w:t>
      </w:r>
      <w:r>
        <w:t xml:space="preserve">   Kite    </w:t>
      </w:r>
      <w:r>
        <w:t xml:space="preserve">   Brother    </w:t>
      </w:r>
      <w:r>
        <w:t xml:space="preserve">   Sister    </w:t>
      </w:r>
      <w:r>
        <w:t xml:space="preserve">   Dad    </w:t>
      </w:r>
      <w:r>
        <w:t xml:space="preserve">   Mom    </w:t>
      </w:r>
      <w:r>
        <w:t xml:space="preserve">   Grandmother    </w:t>
      </w:r>
      <w:r>
        <w:t xml:space="preserve">   Family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</dc:title>
  <dcterms:created xsi:type="dcterms:W3CDTF">2021-10-11T06:46:14Z</dcterms:created>
  <dcterms:modified xsi:type="dcterms:W3CDTF">2021-10-11T06:46:14Z</dcterms:modified>
</cp:coreProperties>
</file>