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p>
      <w:pPr>
        <w:pStyle w:val="Questions"/>
      </w:pPr>
      <w:r>
        <w:t xml:space="preserve">1. ATOUSON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OSAKAAN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ASNTOOIUM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UOSATOONT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SAANAOB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OINASIJ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OOTKI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AAANHKC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ASONAB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AONSJI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GFTAUO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GKUAOKOZ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KIAYDUO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NYIRUHOS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WTAISHA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2021-10-11T06:46:55Z</dcterms:created>
  <dcterms:modified xsi:type="dcterms:W3CDTF">2021-10-11T06:46:55Z</dcterms:modified>
</cp:coreProperties>
</file>