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</w:t>
      </w:r>
    </w:p>
    <w:p>
      <w:pPr>
        <w:pStyle w:val="Questions"/>
      </w:pPr>
      <w:r>
        <w:t xml:space="preserve">1. WHNPEE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UNSDHAB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ORRTEHB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CEEIN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ARETNOSC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INLWA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FATHRE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URONENI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ESSRIT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ETORHM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IFWE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ALBL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UNTA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YBAB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LCUNE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OJDUN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FLAIMY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RROHNEATDMG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AFDGRNEAHTR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2021-10-11T06:46:57Z</dcterms:created>
  <dcterms:modified xsi:type="dcterms:W3CDTF">2021-10-11T06:46:57Z</dcterms:modified>
</cp:coreProperties>
</file>