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Daddy    </w:t>
      </w:r>
      <w:r>
        <w:t xml:space="preserve">   Mommy    </w:t>
      </w:r>
      <w:r>
        <w:t xml:space="preserve">   Jayla    </w:t>
      </w:r>
      <w:r>
        <w:t xml:space="preserve">   Skylar    </w:t>
      </w:r>
      <w:r>
        <w:t xml:space="preserve">   Savvy    </w:t>
      </w:r>
      <w:r>
        <w:t xml:space="preserve">   Eli    </w:t>
      </w:r>
      <w:r>
        <w:t xml:space="preserve">   Grandma    </w:t>
      </w:r>
      <w:r>
        <w:t xml:space="preserve">   Aunty    </w:t>
      </w:r>
      <w:r>
        <w:t xml:space="preserve">   Cam    </w:t>
      </w:r>
      <w:r>
        <w:t xml:space="preserve">   Joshua    </w:t>
      </w:r>
      <w:r>
        <w:t xml:space="preserve">   Meliki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2021-10-11T06:46:16Z</dcterms:created>
  <dcterms:modified xsi:type="dcterms:W3CDTF">2021-10-11T06:46:16Z</dcterms:modified>
</cp:coreProperties>
</file>