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Muñoz    </w:t>
      </w:r>
      <w:r>
        <w:t xml:space="preserve">   Stephie    </w:t>
      </w:r>
      <w:r>
        <w:t xml:space="preserve">   Willie    </w:t>
      </w:r>
      <w:r>
        <w:t xml:space="preserve">   Jessica    </w:t>
      </w:r>
      <w:r>
        <w:t xml:space="preserve">   Maria    </w:t>
      </w:r>
      <w:r>
        <w:t xml:space="preserve">   Jose    </w:t>
      </w:r>
      <w:r>
        <w:t xml:space="preserve">   Julia    </w:t>
      </w:r>
      <w:r>
        <w:t xml:space="preserve">   Moose    </w:t>
      </w:r>
      <w:r>
        <w:t xml:space="preserve">   Monkey    </w:t>
      </w:r>
      <w:r>
        <w:t xml:space="preserve">   Patient    </w:t>
      </w:r>
      <w:r>
        <w:t xml:space="preserve">   Strong    </w:t>
      </w:r>
      <w:r>
        <w:t xml:space="preserve">   Family    </w:t>
      </w:r>
      <w:r>
        <w:t xml:space="preserve">   Love    </w:t>
      </w:r>
      <w:r>
        <w:t xml:space="preserve">   Martinez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2021-10-11T06:46:18Z</dcterms:created>
  <dcterms:modified xsi:type="dcterms:W3CDTF">2021-10-11T06:46:18Z</dcterms:modified>
</cp:coreProperties>
</file>