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Brooks    </w:t>
      </w:r>
      <w:r>
        <w:t xml:space="preserve">   Renee    </w:t>
      </w:r>
      <w:r>
        <w:t xml:space="preserve">   Carolyn    </w:t>
      </w:r>
      <w:r>
        <w:t xml:space="preserve">   Ricki    </w:t>
      </w:r>
      <w:r>
        <w:t xml:space="preserve">   Lights    </w:t>
      </w:r>
      <w:r>
        <w:t xml:space="preserve">   Medicine    </w:t>
      </w:r>
      <w:r>
        <w:t xml:space="preserve">   Bluetop    </w:t>
      </w:r>
      <w:r>
        <w:t xml:space="preserve">   Timeless    </w:t>
      </w:r>
      <w:r>
        <w:t xml:space="preserve">   Notebook    </w:t>
      </w:r>
      <w:r>
        <w:t xml:space="preserve">   Graduation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Wensday    </w:t>
      </w:r>
      <w:r>
        <w:t xml:space="preserve">   Tuesday    </w:t>
      </w:r>
      <w:r>
        <w:t xml:space="preserve">   Monday    </w:t>
      </w:r>
      <w:r>
        <w:t xml:space="preserve">   Summer    </w:t>
      </w:r>
      <w:r>
        <w:t xml:space="preserve">   Spring    </w:t>
      </w:r>
      <w:r>
        <w:t xml:space="preserve">   Chicken    </w:t>
      </w:r>
      <w:r>
        <w:t xml:space="preserve">   Dog    </w:t>
      </w:r>
      <w:r>
        <w:t xml:space="preserve">   Nissan    </w:t>
      </w:r>
      <w:r>
        <w:t xml:space="preserve">   Thrift store    </w:t>
      </w:r>
      <w:r>
        <w:t xml:space="preserve">   Walmart    </w:t>
      </w:r>
      <w:r>
        <w:t xml:space="preserve">   Kroger    </w:t>
      </w:r>
      <w:r>
        <w:t xml:space="preserve">   In and out    </w:t>
      </w:r>
      <w:r>
        <w:t xml:space="preserve">   Flowers    </w:t>
      </w:r>
      <w:r>
        <w:t xml:space="preserve">   Pandora    </w:t>
      </w:r>
      <w:r>
        <w:t xml:space="preserve">   Pancakes    </w:t>
      </w:r>
      <w:r>
        <w:t xml:space="preserve">   Aye    </w:t>
      </w:r>
      <w:r>
        <w:t xml:space="preserve">   Puzzles    </w:t>
      </w:r>
      <w:r>
        <w:t xml:space="preserve">   Tot    </w:t>
      </w:r>
      <w:r>
        <w:t xml:space="preserve">   Ernist    </w:t>
      </w:r>
      <w:r>
        <w:t xml:space="preserve">   Pewee    </w:t>
      </w:r>
      <w:r>
        <w:t xml:space="preserve">   Woody    </w:t>
      </w:r>
      <w:r>
        <w:t xml:space="preserve">   1044    </w:t>
      </w:r>
      <w:r>
        <w:t xml:space="preserve">   iPhone    </w:t>
      </w:r>
      <w:r>
        <w:t xml:space="preserve">   Memphis    </w:t>
      </w:r>
      <w:r>
        <w:t xml:space="preserve">   First Tennessee    </w:t>
      </w:r>
      <w:r>
        <w:t xml:space="preserve">   Sun trust    </w:t>
      </w:r>
      <w:r>
        <w:t xml:space="preserve">   Jacoby    </w:t>
      </w:r>
      <w:r>
        <w:t xml:space="preserve">   Breon    </w:t>
      </w:r>
      <w:r>
        <w:t xml:space="preserve">   Yes    </w:t>
      </w:r>
      <w:r>
        <w:t xml:space="preserve">   Scott    </w:t>
      </w:r>
      <w:r>
        <w:t xml:space="preserve">   Butler    </w:t>
      </w:r>
      <w:r>
        <w:t xml:space="preserve">   Dunlap    </w:t>
      </w:r>
      <w:r>
        <w:t xml:space="preserve">   Desire    </w:t>
      </w:r>
      <w:r>
        <w:t xml:space="preserve">   Coco    </w:t>
      </w:r>
      <w:r>
        <w:t xml:space="preserve">   Braylon    </w:t>
      </w:r>
      <w:r>
        <w:t xml:space="preserve">   Brandon    </w:t>
      </w:r>
      <w:r>
        <w:t xml:space="preserve">   Matty    </w:t>
      </w:r>
      <w:r>
        <w:t xml:space="preserve">   Tiara    </w:t>
      </w:r>
      <w:r>
        <w:t xml:space="preserve">   Thickbaby    </w:t>
      </w:r>
      <w:r>
        <w:t xml:space="preserve">   Jerome    </w:t>
      </w:r>
      <w:r>
        <w:t xml:space="preserve">   Kalup    </w:t>
      </w:r>
      <w:r>
        <w:t xml:space="preserve">   Jeremiah    </w:t>
      </w:r>
      <w:r>
        <w:t xml:space="preserve">   London    </w:t>
      </w:r>
      <w:r>
        <w:t xml:space="preserve">   Tracy    </w:t>
      </w:r>
      <w:r>
        <w:t xml:space="preserve">   Beer    </w:t>
      </w:r>
      <w:r>
        <w:t xml:space="preserve">   Cigarettes    </w:t>
      </w:r>
      <w:r>
        <w:t xml:space="preserve">   Mariah    </w:t>
      </w:r>
      <w:r>
        <w:t xml:space="preserve">   Smoky    </w:t>
      </w:r>
      <w:r>
        <w:t xml:space="preserve">   Eric    </w:t>
      </w:r>
      <w:r>
        <w:t xml:space="preserve">   Stephanie    </w:t>
      </w:r>
      <w:r>
        <w:t xml:space="preserve">   Breunna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2021-10-11T06:46:20Z</dcterms:created>
  <dcterms:modified xsi:type="dcterms:W3CDTF">2021-10-11T06:46:20Z</dcterms:modified>
</cp:coreProperties>
</file>